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Polish Food &amp; Culture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most important and versatile foods in the Polish cuisine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Polish scientist who was the first woman to win two noble prizes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meat in Poland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sweet, rich bread that is traditionally served on Easter 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Polish meals start with a bowl of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languages are spoken in Poland?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Poland's national symbol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well-known Polish dish consisting of boiled cabbage leaves stuffed with minced pork or beef and rice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common crop type grown on Poland's rich agricultural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Vegetables are usually eaten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Polish dumplings</w:t>
            </w:r>
          </w:p>
        </w:tc>
      </w:tr>
    </w:tbl>
    <w:p>
      <w:pPr>
        <w:pStyle w:val="WordBankSmall"/>
      </w:pPr>
      <w:r>
        <w:t xml:space="preserve">   White Eagle    </w:t>
      </w:r>
      <w:r>
        <w:t xml:space="preserve">   Marie Curie    </w:t>
      </w:r>
      <w:r>
        <w:t xml:space="preserve">   Twenty One    </w:t>
      </w:r>
      <w:r>
        <w:t xml:space="preserve">   Pierogi    </w:t>
      </w:r>
      <w:r>
        <w:t xml:space="preserve">   Grain    </w:t>
      </w:r>
      <w:r>
        <w:t xml:space="preserve">   Soup    </w:t>
      </w:r>
      <w:r>
        <w:t xml:space="preserve">   Pork    </w:t>
      </w:r>
      <w:r>
        <w:t xml:space="preserve">   Boiled    </w:t>
      </w:r>
      <w:r>
        <w:t xml:space="preserve">   Bread    </w:t>
      </w:r>
      <w:r>
        <w:t xml:space="preserve">   Golabki    </w:t>
      </w:r>
      <w:r>
        <w:t xml:space="preserve">   Babka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Polish Food &amp; Culture Crossword!</dc:title>
  <dcterms:created xsi:type="dcterms:W3CDTF">2021-10-11T14:38:49Z</dcterms:created>
  <dcterms:modified xsi:type="dcterms:W3CDTF">2021-10-11T14:38:49Z</dcterms:modified>
</cp:coreProperties>
</file>