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Polish Food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meal, traditionally eaten in the afternoon around 1:00PM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Polish people love ______________, especially cakes!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Vegetables are usually eaten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famous Polish dish consisting of cabbage leaves stuffed with ground meat and rice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Cereal ___________ are grown on Poland's rich agricultural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Polish doughnuts- one of the most traditional desserts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Polish dumplings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most popular meat in Poland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smaller meal, usually consisting of sandwiches or salads, eaten around 8:00 Pm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polish meals start with one of Poland's many ______s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is an important part of the Polish diet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 Food Facts</dc:title>
  <dcterms:created xsi:type="dcterms:W3CDTF">2022-09-03T14:41:36Z</dcterms:created>
  <dcterms:modified xsi:type="dcterms:W3CDTF">2022-09-03T14:41:36Z</dcterms:modified>
</cp:coreProperties>
</file>