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Politcs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... of a country is the king, queen, emperor, or empress.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... against something or about something, you say or show publicly that you object 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... is a group of the most senior ministers in a government, who meet regularly to discuss policies.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... is an organized group of people who are trying to persuade a government or other authority to do something, for example to change a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... are the actions or activities concerned with achieving and using power in a country or society.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... is a planned set of activities that people carry out over a period of time in order to achieve something such as social or political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 country holds a ... on a particular policy, they ask the people to vote on the policy and show whether or not they agree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... is where the citizens have the right to vote for their rulers.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... s a choice made by a particular person or group in a meeting or an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... is a system of rules that a society or government develops in order to deal with crime, business agreements, and social relationships.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... is a process in which people vote to choose a person or group of people to hold an official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Those things that one is morally or legally entitled to do or have.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Politcs key words</dc:title>
  <dcterms:created xsi:type="dcterms:W3CDTF">2021-10-11T14:37:31Z</dcterms:created>
  <dcterms:modified xsi:type="dcterms:W3CDTF">2021-10-11T14:37:31Z</dcterms:modified>
</cp:coreProperties>
</file>