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</w:t>
      </w:r>
    </w:p>
    <w:p>
      <w:pPr>
        <w:pStyle w:val="Questions"/>
      </w:pPr>
      <w:r>
        <w:t xml:space="preserve">1. LBLI OF TSGHRI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VTNEOONINC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GANSITC ETVO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ERATCP BREAGG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GTLADDEEE OLSETNAGIIL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NMEINTE INMDAO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LIBUSRFTEI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ETRFHNAGARD CESUAL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BTAGNOIALREUR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EHSAAB ORCSUP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UHSEO FO PESARVTENTISEER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IMFRAONL SETVO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EECANTMIHMP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REANGLE ITEENLOC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XIEFD TERM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RFEE OTVE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FIXED TEMR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GCEENAHX RAET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ELECTOETAR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STAYYDN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</dc:title>
  <dcterms:created xsi:type="dcterms:W3CDTF">2021-10-11T14:38:47Z</dcterms:created>
  <dcterms:modified xsi:type="dcterms:W3CDTF">2021-10-11T14:38:47Z</dcterms:modified>
</cp:coreProperties>
</file>