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Action in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BARGAINING    </w:t>
      </w:r>
      <w:r>
        <w:t xml:space="preserve">   ELECTION    </w:t>
      </w:r>
      <w:r>
        <w:t xml:space="preserve">   COMPROMISE    </w:t>
      </w:r>
      <w:r>
        <w:t xml:space="preserve">   NEGOTIATION    </w:t>
      </w:r>
      <w:r>
        <w:t xml:space="preserve">   COLLEAGUES    </w:t>
      </w:r>
      <w:r>
        <w:t xml:space="preserve">   TAXPAYER    </w:t>
      </w:r>
      <w:r>
        <w:t xml:space="preserve">   LAWS    </w:t>
      </w:r>
      <w:r>
        <w:t xml:space="preserve">   SENATE    </w:t>
      </w:r>
      <w:r>
        <w:t xml:space="preserve">   STRATEGIES    </w:t>
      </w:r>
      <w:r>
        <w:t xml:space="preserve">   NURSING    </w:t>
      </w:r>
      <w:r>
        <w:t xml:space="preserve">   POWER    </w:t>
      </w:r>
      <w:r>
        <w:t xml:space="preserve">   LEGISLATOR    </w:t>
      </w:r>
      <w:r>
        <w:t xml:space="preserve">   MEDIA    </w:t>
      </w:r>
      <w:r>
        <w:t xml:space="preserve">   COMMITTEE    </w:t>
      </w:r>
      <w:r>
        <w:t xml:space="preserve">   COALITION    </w:t>
      </w:r>
      <w:r>
        <w:t xml:space="preserve">   POLITICS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Action in Nursing</dc:title>
  <dcterms:created xsi:type="dcterms:W3CDTF">2021-10-11T14:37:05Z</dcterms:created>
  <dcterms:modified xsi:type="dcterms:W3CDTF">2021-10-11T14:37:05Z</dcterms:modified>
</cp:coreProperties>
</file>