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Behavior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 in favor of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direct primary limited to registered party members, who must declare their party affiliation in order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that raises money privately to influence elections or legislation, especially at the federal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election in which voters choose candidates to run on a party's ticket in a subsequent election for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with shared concerns within a political party or larger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diverse one, where the people in it believe all kinds of different things and tolerate each other's beliefs even when they don't match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manipulating the boundaries of an electoral constituency.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basic level of an activity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election of candidates for office, as opposed to a primary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group that tries to influence the government to adopt certain policies or measures.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 to influence on a politician or public official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organised group of people with at least roughly similar political aims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people in a country or area who are entitled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agreement or cooperation of two political parties that usually oppose each other's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 or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Behavior Key Terms</dc:title>
  <dcterms:created xsi:type="dcterms:W3CDTF">2021-10-11T14:37:25Z</dcterms:created>
  <dcterms:modified xsi:type="dcterms:W3CDTF">2021-10-11T14:37:25Z</dcterms:modified>
</cp:coreProperties>
</file>