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party system where two major political parties dominate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Election to appoint delegates to a party conference or to select the candidates for a principal, especially presidential,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proposed or formally entered as a candidate for 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elected by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discussion on a particular topic in a public meeting or legislative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type of asset-based loan financing through which a borrower receives funds secured by real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individuals with broad common interests who organize to nominate candidates for office, win elections, conduct government, and determine public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of candidates on which you cast your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organized course of action towards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Campaign contributions unregulated by federal or state law, usually given to parties and party committees to help fund general party activities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committee set up by a corporation or interest group to raise and funnel money to political candidates.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regular election involving all or most voters from a state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voting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statements expressing the party's principles, beliefs, and positions on election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applies for a job or is nominated for election.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Behaviors</dc:title>
  <dcterms:created xsi:type="dcterms:W3CDTF">2021-10-11T14:38:02Z</dcterms:created>
  <dcterms:modified xsi:type="dcterms:W3CDTF">2021-10-11T14:38:02Z</dcterms:modified>
</cp:coreProperties>
</file>