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Beliefs and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widely shared beliefs, values, and norms about how citizens relate to governments and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widespread belief that the United States is a land of opportunity and that individual initiative and hard work can bring economic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Holding incumbents, usually the president's party, responsible for their records on issues, such as the economy or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secret ballot printed by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opinions that exist but have not been fully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Contributions to a state or local party for party-building purposes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Federal laws (starting with the Sherman Act of 1890) that tried to prevent a monopoly from dominating an industry and restraining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boost that candidates may get in an election because of the popularity of candidates above them on the ballot, especially the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of local party members to choose party officials or candidates for public office and to decide the platform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politician who cannot, or has announced he or she will not, run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Donations made to political candidates, party committees, or groups which, by law, are limited and must be declared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Beliefs and Behaviors</dc:title>
  <dcterms:created xsi:type="dcterms:W3CDTF">2021-10-11T14:38:04Z</dcterms:created>
  <dcterms:modified xsi:type="dcterms:W3CDTF">2021-10-11T14:38:04Z</dcterms:modified>
</cp:coreProperties>
</file>