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Beliefs and Behaviors</w:t>
      </w:r>
    </w:p>
    <w:p>
      <w:pPr>
        <w:pStyle w:val="Questions"/>
      </w:pPr>
      <w:r>
        <w:t xml:space="preserve">1. LTCILPIOA LOTZSIOACAIIN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LPBIUC ONIOPIN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MSPGLINA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PCAS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IRTDCE IARMRYP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TALLCIOPI FFIECYCA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CEDLOS PMRRAIY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PEON AMPRRIY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ITSVOANCVEER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ITLEIDM VONTRNEGEM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IEBRLAL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FRGFEASU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Beliefs and Behaviors</dc:title>
  <dcterms:created xsi:type="dcterms:W3CDTF">2021-10-11T14:38:07Z</dcterms:created>
  <dcterms:modified xsi:type="dcterms:W3CDTF">2021-10-11T14:38:07Z</dcterms:modified>
</cp:coreProperties>
</file>