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Political Cartoons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audience    </w:t>
      </w:r>
      <w:r>
        <w:t xml:space="preserve">   cartoonist    </w:t>
      </w:r>
      <w:r>
        <w:t xml:space="preserve">   words    </w:t>
      </w:r>
      <w:r>
        <w:t xml:space="preserve">   issues    </w:t>
      </w:r>
      <w:r>
        <w:t xml:space="preserve">   body language    </w:t>
      </w:r>
      <w:r>
        <w:t xml:space="preserve">   humorous    </w:t>
      </w:r>
      <w:r>
        <w:t xml:space="preserve">   humour    </w:t>
      </w:r>
      <w:r>
        <w:t xml:space="preserve">   satirical    </w:t>
      </w:r>
      <w:r>
        <w:t xml:space="preserve">   satire    </w:t>
      </w:r>
      <w:r>
        <w:t xml:space="preserve">   tone    </w:t>
      </w:r>
      <w:r>
        <w:t xml:space="preserve">   mood    </w:t>
      </w:r>
      <w:r>
        <w:t xml:space="preserve">   facial expressions    </w:t>
      </w:r>
      <w:r>
        <w:t xml:space="preserve">   colour    </w:t>
      </w:r>
      <w:r>
        <w:t xml:space="preserve">   exaggeration    </w:t>
      </w:r>
      <w:r>
        <w:t xml:space="preserve">   analogy    </w:t>
      </w:r>
      <w:r>
        <w:t xml:space="preserve">   irony    </w:t>
      </w:r>
      <w:r>
        <w:t xml:space="preserve">   symbolism    </w:t>
      </w:r>
      <w:r>
        <w:t xml:space="preserve">   labelling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Cartoons</dc:title>
  <dcterms:created xsi:type="dcterms:W3CDTF">2021-10-11T14:38:59Z</dcterms:created>
  <dcterms:modified xsi:type="dcterms:W3CDTF">2021-10-11T14:38:59Z</dcterms:modified>
</cp:coreProperties>
</file>