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set of principal goals which are supported by a political party or individual candidate, in order to appeal to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Tracts of land in Upper Canada and Lower Canada reserved for the support of "Protestant clergy" by the Constitutional Act of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Decided on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expression used by French Canadians denoting the phlegmatic survival of francophone culture, typically in the face of Canadian anglophone or Anglo-American hegemony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alliance for combined action, especially a temporary alliance of political parties forming a government or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in importance, order,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in (information, ideas, or culture) and understand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advisory, deliberative, or legislative body of people formally constituted and meeting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Meaning that all groups are fairly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group of people who come together to contest elections and hold power in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consists of a number of parties or groups united in an alliance or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which meant the the people could vote for someone to represent them in the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Refers to a situation when there is difficulty passing laws that satisfy the needs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government that involved people wanting the elected representatives of the people to pass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Reformers and Conservatives in the cause of constitutional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Representation by Population is a political system in which seats are allocated in the House of Commons on the basis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government or the public affairs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violent or open resistance to an established government or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Conditions</dc:title>
  <dcterms:created xsi:type="dcterms:W3CDTF">2021-10-11T14:37:52Z</dcterms:created>
  <dcterms:modified xsi:type="dcterms:W3CDTF">2021-10-11T14:37:52Z</dcterms:modified>
</cp:coreProperties>
</file>