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Political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who has greatly benefited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commentator who destroys Liberals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Removed thousands of digital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George Washington's advice for the newly formed United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Did not have sexual relations with that woman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Shot himself in the head twice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Racism in disguise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 committed by thousands of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"Facts don't care about your feelings"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after Garfield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U.S. President elected because of an uncontrollable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Woman who lied about ethnicity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Crossword</dc:title>
  <dcterms:created xsi:type="dcterms:W3CDTF">2021-10-11T14:38:50Z</dcterms:created>
  <dcterms:modified xsi:type="dcterms:W3CDTF">2021-10-11T14:38:50Z</dcterms:modified>
</cp:coreProperties>
</file>