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Political Dictionary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power to execute, enforce, and administer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member of a state or nation who owes allegiance to it by birth or naturalization and is entitled to full civil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supreme power within ones own territory; neither subordinate nor responsible to any other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of people living ina defined territory who have a governemtn with the power to make and enforce law without the consent of any higher authority.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institution through which a society makes and enforces its public policies.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 of government in which the executive and legislative branches of the government are seperate, independent, and coequal.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joining of of several groups for a common purpose.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form of government in which the supreme authority rests with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power to interpret laws, to determine their meaning, and to settle disputes within society.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form of government in which the executive branch is made up of the prime minister, or premier, and that official's cabinet.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Basic principle of federalism; the consitutional provisions by which governmental powers are divided on a geographic basis.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economic system characterized by private or corporate ownershipof capital goods; investments that are determined by private decison rather than by state control, and determined in a free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power to make a law and to frame public policies.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government in which powers are divided between a central government and several local governments.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democracy, the majority of the people will be right more often than they will be wrong, and will be right more often than will any one person or small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government in which the leader has absolute power and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adjustment of opposing principals or systems by modifying some aspect of each.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body of fundamental laws setting out the principles, structures, and processes of a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centralized government in which all government power belongs to a single, central agency.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of the many goals that a government pursues in all of the many areas of human affairs in which it is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 of government in which the power to rule is held by  a small, usually self-appointed elite.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 of government in which a single person holds unlimited political power.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Dictionary </dc:title>
  <dcterms:created xsi:type="dcterms:W3CDTF">2021-10-11T14:38:42Z</dcterms:created>
  <dcterms:modified xsi:type="dcterms:W3CDTF">2021-10-11T14:38:42Z</dcterms:modified>
</cp:coreProperties>
</file>