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Dictionary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constitutional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body of high-ranking state officials, typically consisting of the top leaders of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custom of the U.S. Senate of refusing to confirm a presidential appointment of an official in or from a state when the appointment is opposed by the senators or senior senator of the president's party from that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principle that government and those who govern must obey the law; the rule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specific freedoms to citizens and limit the power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persons chosen in each state and the district of columbia every four years who make a formal selection of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that the authority of a state and its government are created and sustained by the consent of its people, through their elected representatives (Rule by the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the United States and a foreign government that is less formal than a treaty and is not subject to the constitutional requirement for ratification by two-thirds of the U.S.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amendment that has gone through one of the processes outlined in Article V of the Constitution and adds to or changes the Constitution's wording.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not in accordance with a political constitution, especially the US Constitution, or with procedural rules.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system of government in which entities such as states or provinces share power with a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philosophy view that the government is empowered by law from a starting point of having no power, or where governmental power is restricted by law, usually in a written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way to confirm something, usually by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any legally binding agreement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Concept that government and its officers are always subject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or official change made to a law, contract, constitution, or other legal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Dictionary Chapter 3</dc:title>
  <dcterms:created xsi:type="dcterms:W3CDTF">2021-10-11T14:38:55Z</dcterms:created>
  <dcterms:modified xsi:type="dcterms:W3CDTF">2021-10-11T14:38:55Z</dcterms:modified>
</cp:coreProperties>
</file>