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 and political system in which country's trade and industry are controlled by private owners for profit, rather than by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of a person, group, or concept as insignificant or peripheral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of thought held by cultural ecologists who believe that human capabilities and cultures were determined by their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global or regional climate patterns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relationships between political, economic and social factors with environmental issues and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fuel formed in the geological past from the remains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 principle that governs how humans, groups, and governments behave or conduct an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fair treatment of all races, cultures, and incomes regarding the development of environmental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Deterioration of the environment through exhaustion of natural assets such as water, soil, and air including the ecosystem, habitat intrusion, wildlife extermination, and environmental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Ideology that examines the spatial relations of human geography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Ecology</dc:title>
  <dcterms:created xsi:type="dcterms:W3CDTF">2021-10-11T14:38:32Z</dcterms:created>
  <dcterms:modified xsi:type="dcterms:W3CDTF">2021-10-11T14:38:32Z</dcterms:modified>
</cp:coreProperties>
</file>