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Factions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senate    </w:t>
      </w:r>
      <w:r>
        <w:t xml:space="preserve">   house    </w:t>
      </w:r>
      <w:r>
        <w:t xml:space="preserve">   publius    </w:t>
      </w:r>
      <w:r>
        <w:t xml:space="preserve">   highwayentrances    </w:t>
      </w:r>
      <w:r>
        <w:t xml:space="preserve">   oppressiverulers    </w:t>
      </w:r>
      <w:r>
        <w:t xml:space="preserve">   twochambers    </w:t>
      </w:r>
      <w:r>
        <w:t xml:space="preserve">   unifies    </w:t>
      </w:r>
      <w:r>
        <w:t xml:space="preserve">   poor    </w:t>
      </w:r>
      <w:r>
        <w:t xml:space="preserve">   masses    </w:t>
      </w:r>
      <w:r>
        <w:t xml:space="preserve">   numberfiftyone    </w:t>
      </w:r>
      <w:r>
        <w:t xml:space="preserve">   numberten    </w:t>
      </w:r>
      <w:r>
        <w:t xml:space="preserve">   eatrich    </w:t>
      </w:r>
      <w:r>
        <w:t xml:space="preserve">   socialinjustice    </w:t>
      </w:r>
      <w:r>
        <w:t xml:space="preserve">   chop    </w:t>
      </w:r>
      <w:r>
        <w:t xml:space="preserve">   senateapproval    </w:t>
      </w:r>
      <w:r>
        <w:t xml:space="preserve">   legislative    </w:t>
      </w:r>
      <w:r>
        <w:t xml:space="preserve">   executive    </w:t>
      </w:r>
      <w:r>
        <w:t xml:space="preserve">   judicial    </w:t>
      </w:r>
      <w:r>
        <w:t xml:space="preserve">   liberty    </w:t>
      </w:r>
      <w:r>
        <w:t xml:space="preserve">   branches    </w:t>
      </w:r>
      <w:r>
        <w:t xml:space="preserve">   tallwalls    </w:t>
      </w:r>
      <w:r>
        <w:t xml:space="preserve">   anarchy    </w:t>
      </w:r>
      <w:r>
        <w:t xml:space="preserve">   angels    </w:t>
      </w:r>
      <w:r>
        <w:t xml:space="preserve">   statesrights    </w:t>
      </w:r>
      <w:r>
        <w:t xml:space="preserve">   unification    </w:t>
      </w:r>
      <w:r>
        <w:t xml:space="preserve">   corruption    </w:t>
      </w:r>
      <w:r>
        <w:t xml:space="preserve">   republic    </w:t>
      </w:r>
      <w:r>
        <w:t xml:space="preserve">   tyranny    </w:t>
      </w:r>
      <w:r>
        <w:t xml:space="preserve">   minoritywealth    </w:t>
      </w:r>
      <w:r>
        <w:t xml:space="preserve">   insurrection    </w:t>
      </w:r>
      <w:r>
        <w:t xml:space="preserve">   domestic    </w:t>
      </w:r>
      <w:r>
        <w:t xml:space="preserve">   madison    </w:t>
      </w:r>
      <w:r>
        <w:t xml:space="preserve">   ratification    </w:t>
      </w:r>
      <w:r>
        <w:t xml:space="preserve">   federalistpaper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Factions</dc:title>
  <dcterms:created xsi:type="dcterms:W3CDTF">2021-10-11T14:38:09Z</dcterms:created>
  <dcterms:modified xsi:type="dcterms:W3CDTF">2021-10-11T14:38:09Z</dcterms:modified>
</cp:coreProperties>
</file>