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that had the first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century in which the idea of a state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countries view and interact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boundary imposed on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Boundaries are flat, deep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constructs a physical boundary, like a wall or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boundary that separates different language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borders used to be shaped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boundary that separates religious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effort by a country to establish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 line boundary based on political policies and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created before present day borders based on cultural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spatial limit of political influence is represented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boundary that has emphasis on major physical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Africans trade with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established to limit a state's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modern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that has stopped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boundary that separates ethnicities, not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Geography</dc:title>
  <dcterms:created xsi:type="dcterms:W3CDTF">2021-10-11T14:37:13Z</dcterms:created>
  <dcterms:modified xsi:type="dcterms:W3CDTF">2021-10-11T14:37:13Z</dcterms:modified>
</cp:coreProperties>
</file>