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Political 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in which the distance from the center to any boundary does not vary signicantly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Processes that incorporate higher levels of education, salaries and more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with more than one nation within its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 with common cultural characteristics and identify themselves as a cohesive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Forces that tend to divide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whose territory corresponds by a particular ethnicity that has been transformed into a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wide arena that helps us understand the arrangements and forces that are transforming the map of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 whose territory is long and narrow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Political boundary defined and delimited as a straight line or an arc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that includes several discontinuous pieces of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Forces that tend to unify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redrawing legislative boundaries for the purpose of benefiting the party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Agreement to eliminate the barriers to trade in, and facilitate the cross-border movement of goods and services between the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organization provided collective security to its members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Geography </dc:title>
  <dcterms:created xsi:type="dcterms:W3CDTF">2021-10-11T14:37:08Z</dcterms:created>
  <dcterms:modified xsi:type="dcterms:W3CDTF">2021-10-11T14:37:08Z</dcterms:modified>
</cp:coreProperties>
</file>