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that deals with the global rules of trade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adhesive compact state with a large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world or regional organization that is not tied to any sovereign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whereby regions within a state demand and gain political strength and growing autonomy at the expense of a central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states border that corresponds to a natural real life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state to govern its territory from control of its internal affairs by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that completely surrounds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that suggests that whoever owns Western Asia and Eastern Europe has the political power and capital to rule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union was made to increase individual strength through collective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organized into a political unit and ruled by an established government with control over its internal and foreign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 </dc:title>
  <dcterms:created xsi:type="dcterms:W3CDTF">2021-10-11T14:37:10Z</dcterms:created>
  <dcterms:modified xsi:type="dcterms:W3CDTF">2021-10-11T14:37:10Z</dcterms:modified>
</cp:coreProperties>
</file>