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Disputes over who owns the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formal act of acquiring something by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Borders that help to facilitate trade and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Disputes over where a boundary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for an ethnic group inside of a functioning political sovereign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Borders that are used to keep people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nation of people that does not have a territory to legally occupy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 control of a state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Disputes over management of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lying between 2 or more powerful countries that are hostile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Geography</dc:title>
  <dcterms:created xsi:type="dcterms:W3CDTF">2021-10-11T14:38:11Z</dcterms:created>
  <dcterms:modified xsi:type="dcterms:W3CDTF">2021-10-11T14:38:11Z</dcterms:modified>
</cp:coreProperties>
</file>