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Political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candidates are running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political party that Clinton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argue over political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party that Donald Trump represents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Democratic representative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republican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of the presidents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that the president controls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Clinton's current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pick your choice of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submit your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News</dc:title>
  <dcterms:created xsi:type="dcterms:W3CDTF">2021-10-11T14:37:29Z</dcterms:created>
  <dcterms:modified xsi:type="dcterms:W3CDTF">2021-10-11T14:37:29Z</dcterms:modified>
</cp:coreProperties>
</file>