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Ideologically based in big government and progressivism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that is not Democratic or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Democratic stance on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running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party's view on all the major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in the middle of the political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roles of political parties- "get out the vote"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presidential nomination is officially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 party OR ideology that believes in freedom from government- including socially AND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party believes in big government for economic regulation, but small government for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Ideologically based in tradition and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with the most elected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party believes in big government to regulate morality, but small government for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personal beliefs or experiences affect your political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Republican stance on abortion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2021-10-11T14:38:06Z</dcterms:created>
  <dcterms:modified xsi:type="dcterms:W3CDTF">2021-10-11T14:38:06Z</dcterms:modified>
</cp:coreProperties>
</file>