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Political Parties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Third parties press for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Reflect _______liberal and conservative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Third parties play an_________ role in public 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two parties are similar because they both organize to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 function of parties is to _____the people about campaign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Differences between parties are stated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function is to help candidates ______elections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Political parties play a _____________role in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Political parties also want to _______________ public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function is to _______actions of office holders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Try to win_____support by appealing to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Third parties introduce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Third parties often revolved around a political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Third parties often ______ votes from two major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Third parties rarely ______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Differences are also stated and reflected in</w:t>
            </w:r>
          </w:p>
        </w:tc>
      </w:tr>
    </w:tbl>
    <w:p>
      <w:pPr>
        <w:pStyle w:val="WordBankLarge"/>
      </w:pPr>
      <w:r>
        <w:t xml:space="preserve">   Key    </w:t>
      </w:r>
      <w:r>
        <w:t xml:space="preserve">   Educate    </w:t>
      </w:r>
      <w:r>
        <w:t xml:space="preserve">   win    </w:t>
      </w:r>
      <w:r>
        <w:t xml:space="preserve">   Monitor    </w:t>
      </w:r>
      <w:r>
        <w:t xml:space="preserve">   win elections    </w:t>
      </w:r>
      <w:r>
        <w:t xml:space="preserve">   Influence    </w:t>
      </w:r>
      <w:r>
        <w:t xml:space="preserve">   both    </w:t>
      </w:r>
      <w:r>
        <w:t xml:space="preserve">   majority, political center    </w:t>
      </w:r>
      <w:r>
        <w:t xml:space="preserve">   platform    </w:t>
      </w:r>
      <w:r>
        <w:t xml:space="preserve">   Campaigning     </w:t>
      </w:r>
      <w:r>
        <w:t xml:space="preserve">   ideas    </w:t>
      </w:r>
      <w:r>
        <w:t xml:space="preserve">   particular issue     </w:t>
      </w:r>
      <w:r>
        <w:t xml:space="preserve">   personality     </w:t>
      </w:r>
      <w:r>
        <w:t xml:space="preserve">   win    </w:t>
      </w:r>
      <w:r>
        <w:t xml:space="preserve">   take away    </w:t>
      </w:r>
      <w:r>
        <w:t xml:space="preserve">   important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Parties</dc:title>
  <dcterms:created xsi:type="dcterms:W3CDTF">2021-10-11T14:38:20Z</dcterms:created>
  <dcterms:modified xsi:type="dcterms:W3CDTF">2021-10-11T14:38:20Z</dcterms:modified>
</cp:coreProperties>
</file>