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Political Parties</w:t>
      </w:r>
    </w:p>
    <w:p>
      <w:pPr>
        <w:pStyle w:val="Questions"/>
      </w:pPr>
      <w:r>
        <w:t xml:space="preserve">1. ERUPLBCNAI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TNOEGREMVN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TENIDDCAA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OVTE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OMNATNEI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ACROTDME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NEYOM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ABIINMLIZTOO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SNSEOCGR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LCPITISO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MIANPGCA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NEILOCTE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Political Parties</dc:title>
  <dcterms:created xsi:type="dcterms:W3CDTF">2021-10-11T14:38:23Z</dcterms:created>
  <dcterms:modified xsi:type="dcterms:W3CDTF">2021-10-11T14:38:23Z</dcterms:modified>
</cp:coreProperties>
</file>