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Political Parties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Conservatives    </w:t>
      </w:r>
      <w:r>
        <w:t xml:space="preserve">   David Colburn    </w:t>
      </w:r>
      <w:r>
        <w:t xml:space="preserve">   Henry Bolton    </w:t>
      </w:r>
      <w:r>
        <w:t xml:space="preserve">   Jeremy Corbyn    </w:t>
      </w:r>
      <w:r>
        <w:t xml:space="preserve">   Labour    </w:t>
      </w:r>
      <w:r>
        <w:t xml:space="preserve">   Liberal Democrats    </w:t>
      </w:r>
      <w:r>
        <w:t xml:space="preserve">   Nicola Sturgeon    </w:t>
      </w:r>
      <w:r>
        <w:t xml:space="preserve">   Richard Leonard    </w:t>
      </w:r>
      <w:r>
        <w:t xml:space="preserve">   Ruth Davidson    </w:t>
      </w:r>
      <w:r>
        <w:t xml:space="preserve">   Scottish Conservatives    </w:t>
      </w:r>
      <w:r>
        <w:t xml:space="preserve">   Scottish Labour    </w:t>
      </w:r>
      <w:r>
        <w:t xml:space="preserve">   Scottish Liberal Democrats    </w:t>
      </w:r>
      <w:r>
        <w:t xml:space="preserve">   SNP    </w:t>
      </w:r>
      <w:r>
        <w:t xml:space="preserve">   Theresa May    </w:t>
      </w:r>
      <w:r>
        <w:t xml:space="preserve">   UKIP    </w:t>
      </w:r>
      <w:r>
        <w:t xml:space="preserve">   UKIP Scotland    </w:t>
      </w:r>
      <w:r>
        <w:t xml:space="preserve">   Vince Cable    </w:t>
      </w:r>
      <w:r>
        <w:t xml:space="preserve">   Willie Rennie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Parties</dc:title>
  <dcterms:created xsi:type="dcterms:W3CDTF">2021-10-11T14:38:27Z</dcterms:created>
  <dcterms:modified xsi:type="dcterms:W3CDTF">2021-10-11T14:38:27Z</dcterms:modified>
</cp:coreProperties>
</file>