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regularly scheduled election at which voters make a final selection of officeholders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tax as a condition of voting; outlawed by the 24th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to describe people who have no party affiliation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like-minded people who meet to select the candidates they will support in an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expert in a particular subject or field who is frequently called on to give opinions about it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arms of special-interest groups and other organizations with a stake in electoral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strong support of their party and its policy stands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in which the outcome of an election is too close to call and either candidate could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Republican and Democrat party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provisions made for those unable to go to their regular polling places on election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people entitled to vote in a given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party's formal statement of basic principles, stands on major issues, and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the electorate who can be persuaded to vote either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collection of the opinions of many different people; the sum of all their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persons who seek to control government through winning elections and holding public office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2021-11-25T03:33:24Z</dcterms:created>
  <dcterms:modified xsi:type="dcterms:W3CDTF">2021-11-25T03:33:24Z</dcterms:modified>
</cp:coreProperties>
</file>