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Civics    </w:t>
      </w:r>
      <w:r>
        <w:t xml:space="preserve">   DonaldTrump    </w:t>
      </w:r>
      <w:r>
        <w:t xml:space="preserve">   CommunistParty    </w:t>
      </w:r>
      <w:r>
        <w:t xml:space="preserve">   ThirdParty    </w:t>
      </w:r>
      <w:r>
        <w:t xml:space="preserve">   TwoParty    </w:t>
      </w:r>
      <w:r>
        <w:t xml:space="preserve">   Society    </w:t>
      </w:r>
      <w:r>
        <w:t xml:space="preserve">   Government    </w:t>
      </w:r>
      <w:r>
        <w:t xml:space="preserve">   PoliticalParty    </w:t>
      </w:r>
      <w:r>
        <w:t xml:space="preserve">   PoliticalPlatform    </w:t>
      </w:r>
      <w:r>
        <w:t xml:space="preserve">   Bias    </w:t>
      </w:r>
      <w:r>
        <w:t xml:space="preserve">   LibertarianParty    </w:t>
      </w:r>
      <w:r>
        <w:t xml:space="preserve">   SocialistParty    </w:t>
      </w:r>
      <w:r>
        <w:t xml:space="preserve">   RepublicanParty    </w:t>
      </w:r>
      <w:r>
        <w:t xml:space="preserve">   DemocraticParty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2021-10-11T14:37:20Z</dcterms:created>
  <dcterms:modified xsi:type="dcterms:W3CDTF">2021-10-11T14:37:20Z</dcterms:modified>
</cp:coreProperties>
</file>