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electoral college    </w:t>
      </w:r>
      <w:r>
        <w:t xml:space="preserve">   libertarian    </w:t>
      </w:r>
      <w:r>
        <w:t xml:space="preserve">   convention    </w:t>
      </w:r>
      <w:r>
        <w:t xml:space="preserve">   candidate    </w:t>
      </w:r>
      <w:r>
        <w:t xml:space="preserve">   ticket    </w:t>
      </w:r>
      <w:r>
        <w:t xml:space="preserve">   plurality    </w:t>
      </w:r>
      <w:r>
        <w:t xml:space="preserve">   primary    </w:t>
      </w:r>
      <w:r>
        <w:t xml:space="preserve">   closed primary    </w:t>
      </w:r>
      <w:r>
        <w:t xml:space="preserve">   direct primary    </w:t>
      </w:r>
      <w:r>
        <w:t xml:space="preserve">   caucus    </w:t>
      </w:r>
      <w:r>
        <w:t xml:space="preserve">   petition    </w:t>
      </w:r>
      <w:r>
        <w:t xml:space="preserve">   canvass    </w:t>
      </w:r>
      <w:r>
        <w:t xml:space="preserve">   democrats    </w:t>
      </w:r>
      <w:r>
        <w:t xml:space="preserve">   republicans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</dc:title>
  <dcterms:created xsi:type="dcterms:W3CDTF">2021-10-11T14:37:32Z</dcterms:created>
  <dcterms:modified xsi:type="dcterms:W3CDTF">2021-10-11T14:37:32Z</dcterms:modified>
</cp:coreProperties>
</file>