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Parties &amp;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conservative of the two major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someone who is not radical for anny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to describe someone who is open to new behavior or opinions and willing to discard traditional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meeting of members of a legislative body who are members of a particular political party, to select candidates or decide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persons organized for the purpose of directing the policies of a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favoring or implementing social reform or new, liberal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preliminary election to appoint delegates to a party conference or to select the candidates for a principle (mainly presidential)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classifying political beliefs; usually on a line with a center point. Political beliefs would be classified as either more left or right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declared policy of a political party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party system where the two major political parties dominate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more liberal of the two major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party organized as an alternantive two the two major parties (republican/democratic)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to describe someone who sticks to tradiotional values and attitudes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 &amp; Beliefs</dc:title>
  <dcterms:created xsi:type="dcterms:W3CDTF">2021-10-11T14:37:15Z</dcterms:created>
  <dcterms:modified xsi:type="dcterms:W3CDTF">2021-10-11T14:37:15Z</dcterms:modified>
</cp:coreProperties>
</file>