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Parties, Football Teams &amp; Countries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Conservatories    </w:t>
      </w:r>
      <w:r>
        <w:t xml:space="preserve">   Green Party    </w:t>
      </w:r>
      <w:r>
        <w:t xml:space="preserve">   Labour Party    </w:t>
      </w:r>
      <w:r>
        <w:t xml:space="preserve">   Liberal Democrats    </w:t>
      </w:r>
      <w:r>
        <w:t xml:space="preserve">   Scottish National Party    </w:t>
      </w:r>
      <w:r>
        <w:t xml:space="preserve">   UKIP    </w:t>
      </w:r>
      <w:r>
        <w:t xml:space="preserve">   Sinn Féin    </w:t>
      </w:r>
      <w:r>
        <w:t xml:space="preserve">   Borrussia Dortmund    </w:t>
      </w:r>
      <w:r>
        <w:t xml:space="preserve">   Bournemouth    </w:t>
      </w:r>
      <w:r>
        <w:t xml:space="preserve">   Celtic Football Club Ltd.    </w:t>
      </w:r>
      <w:r>
        <w:t xml:space="preserve">   Football Club Barcelona    </w:t>
      </w:r>
      <w:r>
        <w:t xml:space="preserve">   Liverpool Football Club    </w:t>
      </w:r>
      <w:r>
        <w:t xml:space="preserve">   Real Madrid    </w:t>
      </w:r>
      <w:r>
        <w:t xml:space="preserve">   Zenit St Petersburg    </w:t>
      </w:r>
      <w:r>
        <w:t xml:space="preserve">   Gibraltar    </w:t>
      </w:r>
      <w:r>
        <w:t xml:space="preserve">   Northern Ireland    </w:t>
      </w:r>
      <w:r>
        <w:t xml:space="preserve">   Republic of Ireland    </w:t>
      </w:r>
      <w:r>
        <w:t xml:space="preserve">   Russian Federation    </w:t>
      </w:r>
      <w:r>
        <w:t xml:space="preserve">   Scotland    </w:t>
      </w:r>
      <w:r>
        <w:t xml:space="preserve">   United States of America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Parties, Football Teams &amp; Countries In The World</dc:title>
  <dcterms:created xsi:type="dcterms:W3CDTF">2021-10-11T14:37:12Z</dcterms:created>
  <dcterms:modified xsi:type="dcterms:W3CDTF">2021-10-11T14:37:12Z</dcterms:modified>
</cp:coreProperties>
</file>