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Political Parties </w:t>
      </w:r>
    </w:p>
    <w:p>
      <w:pPr>
        <w:pStyle w:val="Questions"/>
      </w:pPr>
      <w:r>
        <w:t xml:space="preserve">1. GIWH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ANECLRBUPI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EMTOACRICD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IPNETSRDE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IRRALTBAENI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NGERE TARYP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UTTCTIONNSIO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IRAFLTSDEE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EETDNIPNDNE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TDCIAOCEMR NSLRAPUBCEI </w:t>
      </w:r>
      <w:r>
        <w:rPr>
          <w:u w:val="single"/>
        </w:rPr>
        <w:t xml:space="preserve">____________________________</w:t>
      </w:r>
    </w:p>
    <w:p>
      <w:pPr>
        <w:pStyle w:val="WordBankLarge"/>
      </w:pPr>
      <w:r>
        <w:t xml:space="preserve">   Whig     </w:t>
      </w:r>
      <w:r>
        <w:t xml:space="preserve">   Republican     </w:t>
      </w:r>
      <w:r>
        <w:t xml:space="preserve">   Democratic     </w:t>
      </w:r>
      <w:r>
        <w:t xml:space="preserve">   President     </w:t>
      </w:r>
      <w:r>
        <w:t xml:space="preserve">   Libertarian     </w:t>
      </w:r>
      <w:r>
        <w:t xml:space="preserve">   Green Party    </w:t>
      </w:r>
      <w:r>
        <w:t xml:space="preserve">   Constitution     </w:t>
      </w:r>
      <w:r>
        <w:t xml:space="preserve">   Federalist     </w:t>
      </w:r>
      <w:r>
        <w:t xml:space="preserve">   Independent     </w:t>
      </w:r>
      <w:r>
        <w:t xml:space="preserve">   Democratic Republicans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Parties </dc:title>
  <dcterms:created xsi:type="dcterms:W3CDTF">2021-10-11T14:37:42Z</dcterms:created>
  <dcterms:modified xsi:type="dcterms:W3CDTF">2021-10-11T14:37:42Z</dcterms:modified>
</cp:coreProperties>
</file>