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Parties and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connected precincts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part of the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principals and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party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smaller minor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geographic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representatives from every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the declared members of a party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governmental organization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50%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major political parties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 and Politics</dc:title>
  <dcterms:created xsi:type="dcterms:W3CDTF">2021-10-11T14:37:46Z</dcterms:created>
  <dcterms:modified xsi:type="dcterms:W3CDTF">2021-10-11T14:37:46Z</dcterms:modified>
</cp:coreProperties>
</file>