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 office 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American politics, the party in power is the party that controls the executive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Parties that concentrate on only one public policy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political system in which only one party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an election, the number of votes that the leading candidate obtains over the next highest candidate.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in which several major and many lesser parties exist, seriously compete for, and actually win, public offices.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Parties based on a particular set of beliefs, a comprehensive view of social, economic, and political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system dominated by two major parties.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Electoral district from which one peron is chosen by the voters for each elected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political parties not widely supported.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Voting for candidates of different parties for different offices at the same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people entitled to vote in a given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society which consists of several distinct cultures and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temporary alliance of several groups who come together to form a working majority and so to control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Supported by two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agreement among various groups on fundamental matters; broad agreements on public matters.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Parties</dc:title>
  <dcterms:created xsi:type="dcterms:W3CDTF">2021-10-11T14:38:14Z</dcterms:created>
  <dcterms:modified xsi:type="dcterms:W3CDTF">2021-10-11T14:38:14Z</dcterms:modified>
</cp:coreProperties>
</file>