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campaigns on only one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party that holds substantial influence in a country's politics, standing in contrast to a minor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alliance of distinct parties, persons, or states for joint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group of people who come together to contest elections and hold power in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of votes cast for a candidate in a contest of more than two candidates that is greater than the number cast for any other candidate but not more than half the total votes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people entitled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two major political parties dominate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holder of an office or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party that has a close relationship with the executive branch of government such that the party appears to function as an extension of the executive rather than as an autonomous political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party whose electoral strength is so small as to prevent its gaining control of a government except in rare and exceptional circumstances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electoral district or constituency having a single representative in a legislative body rather than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political organizations committed to a comprehensive set of beliefs or a social/political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in favor of a particular cause;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state in which one political party has the right to form the government, usually based on the existing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voter in an election votes for candidates from different political parties when multiple offices are being decided by a single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compromise between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diverse one, where the people in it believe all kinds of different things and tolerate each other's beliefs even when they don't match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multiple and usually more than two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2021-10-11T14:38:19Z</dcterms:created>
  <dcterms:modified xsi:type="dcterms:W3CDTF">2021-10-11T14:38:19Z</dcterms:modified>
</cp:coreProperties>
</file>