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Parties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Political Parties    </w:t>
      </w:r>
      <w:r>
        <w:t xml:space="preserve">   Politics    </w:t>
      </w:r>
      <w:r>
        <w:t xml:space="preserve">   opposing    </w:t>
      </w:r>
      <w:r>
        <w:t xml:space="preserve">   immigration    </w:t>
      </w:r>
      <w:r>
        <w:t xml:space="preserve">   Healthcare    </w:t>
      </w:r>
      <w:r>
        <w:t xml:space="preserve">   military    </w:t>
      </w:r>
      <w:r>
        <w:t xml:space="preserve">   Government    </w:t>
      </w:r>
      <w:r>
        <w:t xml:space="preserve">   taxes    </w:t>
      </w:r>
      <w:r>
        <w:t xml:space="preserve">   conservative    </w:t>
      </w:r>
      <w:r>
        <w:t xml:space="preserve">   liberal    </w:t>
      </w:r>
      <w:r>
        <w:t xml:space="preserve">   Democrat    </w:t>
      </w:r>
      <w:r>
        <w:t xml:space="preserve">   Republican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</dc:title>
  <dcterms:created xsi:type="dcterms:W3CDTF">2021-10-11T14:37:56Z</dcterms:created>
  <dcterms:modified xsi:type="dcterms:W3CDTF">2021-10-11T14:37:56Z</dcterms:modified>
</cp:coreProperties>
</file>