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Political Parties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or fact of being raised in position or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political group in which an authoritative boss or small group commands the support of a corps of supporters and businesses (usually campaign workers), who receive rewards for their efforts.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responsible for the day-to-day operation of such political party at the national level, as determined by the Commission.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group of people who come together to contest elections and hold power in the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where two major political parties dominate politics within a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political party organized as opposition to the existing parties in a two-party system.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close to or near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commonly used in the selection of officers in such large organizations as trade unions and professional associations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preliminary election in which a party's candidates for public office are nominated by direct vote of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primary in which only registered members of a particular political party can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one in which voters can take part in either the Democratic or Republican nominating contests regardless of their party affiliation.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formed by a governing party that has an absolute majority of seats in the legislature or parliament in a parliamentary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document stating the aims and principles of a political party.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private meeting of leaders before a more general, open meeting.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of the sections into which a town or city is divided for a particular purpose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Parties</dc:title>
  <dcterms:created xsi:type="dcterms:W3CDTF">2021-10-11T14:38:21Z</dcterms:created>
  <dcterms:modified xsi:type="dcterms:W3CDTF">2021-10-11T14:38:21Z</dcterms:modified>
</cp:coreProperties>
</file>