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leader of United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voting in an election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yellow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United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sealed box into which voters put completed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Green party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grey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Voting 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blue party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Internet Party policy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Internet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indication of a choice between two or more candidates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Party Crossword</dc:title>
  <dcterms:created xsi:type="dcterms:W3CDTF">2021-10-11T14:37:29Z</dcterms:created>
  <dcterms:modified xsi:type="dcterms:W3CDTF">2021-10-11T14:37:29Z</dcterms:modified>
</cp:coreProperties>
</file>