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Political Philosophy and Political Theory</w:t>
      </w:r>
    </w:p>
    <w:p>
      <w:pPr>
        <w:pStyle w:val="Questions"/>
      </w:pPr>
      <w:r>
        <w:t xml:space="preserve">1. IOAITPLLC ILPOHOYPHS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TILAIPOLC YHETRO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AOLPT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OHESBB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ARMX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EIACMLHIAVL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MAESJ SINADMO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SIAIAH BNLIER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IEMDDL SEGA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ARSEEASCNNI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THE EETGINNLNTHME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REETH SMTIOALUHNII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Philosophy and Political Theory</dc:title>
  <dcterms:created xsi:type="dcterms:W3CDTF">2021-10-11T14:38:35Z</dcterms:created>
  <dcterms:modified xsi:type="dcterms:W3CDTF">2021-10-11T14:38:35Z</dcterms:modified>
</cp:coreProperties>
</file>