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Political Powers and Achievements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pope who called all christians to regain the holy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banned from or kicked out of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 period that revived europe’s economy during the late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sunnis islam is the largest denomination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worldly or political leadership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islamic system of law that regulates family life, moral behavior and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system of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land that included a castle and people to work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muslim empire that created a defense of the islamic world against christian crusaders from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rely on ones self to provide all of its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decentralized political system of the middle ages where land was exchanged for protection, services and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largest christian branch and claims over a billion members representing approximately half of all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muslim empires that experienced a golden age and preserved greco roman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golden age in europe following the crusades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time period in western europe that spans 900 years after the roman empire and ends with the beginning of the european renaissance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ruler of a muslim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209 year war that christians waged against muslims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christian communities where christian men and women focused on spiritual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empire in europe during the 400s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political system where administrative functions or powers are distributed amongst several local authorities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lower status noble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successor to the prophet muhammed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prejudice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self sufficient economy during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“holy land”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the defeat of the umayyad dynasty, this dynasty based in baghdad lasted until 1258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frankish king who built an empire across modern day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wealthy landowning warrior during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nobles during the middle 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style of architecture that is characterized by pointed arches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muslims who ruled spain from 711 to 1492; spanish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after the death of ali, the successor to muhammed, this muslim dynasty ruled the islamic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code of conduct for knights eand nobles during european feudalism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shia is the minority branch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muslim dynasties that we’re ruled by a caliph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peasants who were bound to the land and could not leave the manor without permission from the lord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Powers and Achievements</dc:title>
  <dcterms:created xsi:type="dcterms:W3CDTF">2021-10-11T14:38:25Z</dcterms:created>
  <dcterms:modified xsi:type="dcterms:W3CDTF">2021-10-11T14:38:25Z</dcterms:modified>
</cp:coreProperties>
</file>