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Political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the people in a country or area who are entitled to vote in an 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or organization using political lobbying to get advantages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principles on which the social laws are based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political organization established to support candidates by contributing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Holding to traditional attitudes and values and cautious about change or innovation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list of issues that the party’s candidate is running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Open to new behavior or opinions and willing to discard traditional values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Groups of people with similar political goals and opinions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Information used to promote or publicize a particular political cause or point of view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Members of the Electoral College who officially elect the President and Vice President after the general population has voted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used to select the President and Vice President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 in a organized and active way toward a particular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to organize different political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Prejudice in favor or against something compared with another, usually unfair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Process</dc:title>
  <dcterms:created xsi:type="dcterms:W3CDTF">2021-10-11T14:38:11Z</dcterms:created>
  <dcterms:modified xsi:type="dcterms:W3CDTF">2021-10-11T14:38:11Z</dcterms:modified>
</cp:coreProperties>
</file>