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Political Process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</w:tbl>
    <w:p>
      <w:pPr>
        <w:pStyle w:val="WordBankLarge"/>
      </w:pPr>
      <w:r>
        <w:t xml:space="preserve">   publicopinionpolls    </w:t>
      </w:r>
      <w:r>
        <w:t xml:space="preserve">   propaganda    </w:t>
      </w:r>
      <w:r>
        <w:t xml:space="preserve">   primary    </w:t>
      </w:r>
      <w:r>
        <w:t xml:space="preserve">   politicalparty    </w:t>
      </w:r>
      <w:r>
        <w:t xml:space="preserve">   politicalcartoon    </w:t>
      </w:r>
      <w:r>
        <w:t xml:space="preserve">   platform    </w:t>
      </w:r>
      <w:r>
        <w:t xml:space="preserve">   oped    </w:t>
      </w:r>
      <w:r>
        <w:t xml:space="preserve">   nominate    </w:t>
      </w:r>
      <w:r>
        <w:t xml:space="preserve">   media    </w:t>
      </w:r>
      <w:r>
        <w:t xml:space="preserve">   liberal    </w:t>
      </w:r>
      <w:r>
        <w:t xml:space="preserve">   interestgroup    </w:t>
      </w:r>
      <w:r>
        <w:t xml:space="preserve">   impartial    </w:t>
      </w:r>
      <w:r>
        <w:t xml:space="preserve">   generalelection    </w:t>
      </w:r>
      <w:r>
        <w:t xml:space="preserve">   electorate    </w:t>
      </w:r>
      <w:r>
        <w:t xml:space="preserve">   electoralcollege    </w:t>
      </w:r>
      <w:r>
        <w:t xml:space="preserve">   editorial    </w:t>
      </w:r>
      <w:r>
        <w:t xml:space="preserve">   convention    </w:t>
      </w:r>
      <w:r>
        <w:t xml:space="preserve">   conservative    </w:t>
      </w:r>
      <w:r>
        <w:t xml:space="preserve">   caucus    </w:t>
      </w:r>
      <w:r>
        <w:t xml:space="preserve">   candidate    </w:t>
      </w:r>
      <w:r>
        <w:t xml:space="preserve">   campaign    </w:t>
      </w:r>
      <w:r>
        <w:t xml:space="preserve">   bias    </w:t>
      </w:r>
      <w:r>
        <w:t xml:space="preserve">   ballot    </w:t>
      </w:r>
      <w:r>
        <w:t xml:space="preserve">   apathy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Political Process Word Search</dc:title>
  <dcterms:created xsi:type="dcterms:W3CDTF">2021-10-11T14:37:07Z</dcterms:created>
  <dcterms:modified xsi:type="dcterms:W3CDTF">2021-10-11T14:37:07Z</dcterms:modified>
</cp:coreProperties>
</file>