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inclination of opinion or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new opinions and willing to discard traditional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that is designed to shape public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entitled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issues that the party's candidate advocates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Organization groups that seek to win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Holding to traditional values and cautious about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the Electoral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way to organize different political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that raise money for a campaign or candidate.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used to elect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coordinated activities to achieve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Citizens that organize in a group because of shared points of views on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laws that address matters of concern to society.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Processes</dc:title>
  <dcterms:created xsi:type="dcterms:W3CDTF">2021-10-11T14:38:08Z</dcterms:created>
  <dcterms:modified xsi:type="dcterms:W3CDTF">2021-10-11T14:38:08Z</dcterms:modified>
</cp:coreProperties>
</file>