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Protest Word Scramble</w:t>
      </w:r>
    </w:p>
    <w:p>
      <w:pPr>
        <w:pStyle w:val="Questions"/>
      </w:pPr>
      <w:r>
        <w:t xml:space="preserve">1. SMSA DAEMI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YLARL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LATIPILOC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TINREINTEADOM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AIOLSC EDMAI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VOGEECRA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RSTTPOE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EFCUALPE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RCTMNAERNOES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EROTLV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RMTULIO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HCRMA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NEFUILECN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INLOETV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UTLTMU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Protest Word Scramble</dc:title>
  <dcterms:created xsi:type="dcterms:W3CDTF">2021-10-11T14:37:40Z</dcterms:created>
  <dcterms:modified xsi:type="dcterms:W3CDTF">2021-10-11T14:37:40Z</dcterms:modified>
</cp:coreProperties>
</file>