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Political Revolutions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Ruler who tried to unite England and Scotland, he was beheaded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Basic legal rights/England's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belief that reason is the sum of all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Man who believed in free will, and that a republic is the best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Money collected from the people used for government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belief that people are naturally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Common folk who supported Cromwell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Believed James II had heredity to the throne, a Catholic leader was acceptable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belief that God created the universe, then left it to function on its 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war within 1 particular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highest legislator in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European intellectual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Puritan leader who defeated Charles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"The enlightened individual"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House of Lords, supporters of Charles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said people need a ruler to keep them in check, he wrote the Leviathan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factor or state of being independent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forcible overthrow of a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belief in the greatest good for the greatest amount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Didn't want James II as king, wanted a protestant ruler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Political Revolutions</dc:title>
  <dcterms:created xsi:type="dcterms:W3CDTF">2021-10-11T14:38:45Z</dcterms:created>
  <dcterms:modified xsi:type="dcterms:W3CDTF">2021-10-11T14:38:45Z</dcterms:modified>
</cp:coreProperties>
</file>