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whereby the king has absolute power because he is ordained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scarcity of food (one of the causes of the Russian revolution)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Russian political group that murdered Tsar Nicholas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the serfs did not have that would have enabled them to farm more productively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Mecklenburg and Halifax versions were precursors to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were two Continental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1776 the Declaration of Independence officially began the American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lower level of aristocracy just below a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dynasty of Russian autocrats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provisional government of Russia during the 1917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acts by the British government were the last straw for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or process of being set free from legal, social, or political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in power, specifically a king, gives up his authority and governing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that forces poor people with no power or freedom to plant and harvest the land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or government forces a person to fight as a soldier (draft)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a Russian autocrat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one of the leaders and signers of the Declaration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Revolutions</dc:title>
  <dcterms:created xsi:type="dcterms:W3CDTF">2021-10-11T14:38:58Z</dcterms:created>
  <dcterms:modified xsi:type="dcterms:W3CDTF">2021-10-11T14:38:58Z</dcterms:modified>
</cp:coreProperties>
</file>