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Revolutions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form of monarchy in which the sovereign exercises authority in accordance with a written or unwritten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 who was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 Catholic ruler 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CharlesII's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9.22.1862, Lincoln liberated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ride horses and wage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philosophical position that rejects revelation as a source of religious knowledge and asserts that reason and observation of the natural world are sufficient to establish the existence of a Supreme Being or creator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longest recorded of any monarch of a sovereign country in European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invent the Machine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supporter of the Parliamentarians during the English Civil War and the Commonwealth.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advise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haughty, disdainful, or supercilious: an arrogant and cavalier attitude toward others. offhand or unceremonious: The very dignified officials were confused by his cavalier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clear the petition of rights and no excessive bail or cruel and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granted protestant dissenters some religious freedoms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Revolution of 1688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Wanted stronger parliament and wanted a protestant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in which a natural person, the monarch, is head of state until death or abdication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machinations between Parliamentarians and Royalists principally over the manner of England's governance.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person to make rules for ottoman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the military dictator of Japan during most of the period spanning from 1185 to 1868.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Revolutions Part 1</dc:title>
  <dcterms:created xsi:type="dcterms:W3CDTF">2021-10-11T14:38:40Z</dcterms:created>
  <dcterms:modified xsi:type="dcterms:W3CDTF">2021-10-11T14:38:40Z</dcterms:modified>
</cp:coreProperties>
</file>