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Revolutions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book did Thomas Hobbes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Charles II hide after his father's execution?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nationality was treated horribly by the British repeatedly which lead to a rebellion in 1641?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Executive ________, Legislative_______, and Judicial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50-page pamphlet written by American Thomas Paine that thought highly of independence from Great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the new philosophy movement understand natural phenomenons by mathematical equations and scientific experiments?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agreement when you give power to someone if they protect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belief that God exists, but He made the world to function on its own accord and without His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British tax enforced to make everyday goods more expensive to help pay for protection from Indian attacks?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commanded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leader of the Cavaliers?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 which broke out over the power of Parliament and KingCharles I in 1642?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famous document that stated the American Colonies's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document shows the laws and principles of the United States as well as the rights for each American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intellectual and philosophical movement that dominated the world of ideas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professions of men such as John Locke, Thomas Hobbes, and Voltaire?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Roundheads?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demands made as a contract between the king and the people, which limited the king's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law that states that nobody-not even the president- is above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rights that every human has just because they are human?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Revolutions Pt. 1</dc:title>
  <dcterms:created xsi:type="dcterms:W3CDTF">2021-10-11T14:38:37Z</dcterms:created>
  <dcterms:modified xsi:type="dcterms:W3CDTF">2021-10-11T14:38:37Z</dcterms:modified>
</cp:coreProperties>
</file>