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Political Stability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STATE SOCIALISM    </w:t>
      </w:r>
      <w:r>
        <w:t xml:space="preserve">   SOCIAL DEMOCRATIC PARTY    </w:t>
      </w:r>
      <w:r>
        <w:t xml:space="preserve">   ZENTRUM PARTY    </w:t>
      </w:r>
      <w:r>
        <w:t xml:space="preserve">   KAISER    </w:t>
      </w:r>
      <w:r>
        <w:t xml:space="preserve">   DEMOCRACY    </w:t>
      </w:r>
      <w:r>
        <w:t xml:space="preserve">   AUTOCRACY    </w:t>
      </w:r>
      <w:r>
        <w:t xml:space="preserve">   FREEDOM OF RELIGION    </w:t>
      </w:r>
      <w:r>
        <w:t xml:space="preserve">   BISMARCK    </w:t>
      </w:r>
      <w:r>
        <w:t xml:space="preserve">   ASSASSINATION    </w:t>
      </w:r>
      <w:r>
        <w:t xml:space="preserve">   PRUSSIA    </w:t>
      </w:r>
      <w:r>
        <w:t xml:space="preserve">   SOCIALISM    </w:t>
      </w:r>
      <w:r>
        <w:t xml:space="preserve">   FALK    </w:t>
      </w:r>
      <w:r>
        <w:t xml:space="preserve">   VATICAN    </w:t>
      </w:r>
      <w:r>
        <w:t xml:space="preserve">   POPE PIUS IX    </w:t>
      </w:r>
      <w:r>
        <w:t xml:space="preserve">   MAY LAWS    </w:t>
      </w:r>
      <w:r>
        <w:t xml:space="preserve">   NATIONAL LIBERALS    </w:t>
      </w:r>
      <w:r>
        <w:t xml:space="preserve">   CATHOLIC CHURCH    </w:t>
      </w:r>
      <w:r>
        <w:t xml:space="preserve">   KULTURKAMPF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Political Stability </dc:title>
  <dcterms:created xsi:type="dcterms:W3CDTF">2021-10-11T14:37:37Z</dcterms:created>
  <dcterms:modified xsi:type="dcterms:W3CDTF">2021-10-11T14:37:37Z</dcterms:modified>
</cp:coreProperties>
</file>