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holder of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or record on an offical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owned/controlled by something (does not receive money from the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further election or race after a tie or inconclusive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Biased information to promote a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Manipulate the boundaries of an electoral constituency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 election of candidates for office (Not primary)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ballot completed and mailed in advance of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a city or its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voters in an area who elect a 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preliminary election to appoint delegates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formal admission of someone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Republican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System</dc:title>
  <dcterms:created xsi:type="dcterms:W3CDTF">2021-10-11T14:37:27Z</dcterms:created>
  <dcterms:modified xsi:type="dcterms:W3CDTF">2021-10-11T14:37:27Z</dcterms:modified>
</cp:coreProperties>
</file>