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System Of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federal agencies are involved in cultural education and law enforcement?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part of the executive?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each branch and government level to the controls?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monitors the entire local level?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be guaranteed to the democratic system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federal government responsible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fundamental freedom of the religious assembly?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has the basic law been changed in the last seventy-one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court plays a role in the judical symstem?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descibes the second part of the basic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these laws guarantee human dignity?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part of the legislative?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describes the first part of article 1 to 19 of the basic law?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System Of Germany</dc:title>
  <dcterms:created xsi:type="dcterms:W3CDTF">2021-10-11T14:39:00Z</dcterms:created>
  <dcterms:modified xsi:type="dcterms:W3CDTF">2021-10-11T14:39:00Z</dcterms:modified>
</cp:coreProperties>
</file>